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624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3648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Котова Сергея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Котов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750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131010667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Котов С.Ю.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Котов С.Ю.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Котов С.Ю.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18810586250131010667 от 31.01.2025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С.Ю.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ст.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Котова Сергея </w:t>
      </w:r>
      <w:r>
        <w:rPr>
          <w:rFonts w:ascii="Times New Roman" w:eastAsia="Times New Roman" w:hAnsi="Times New Roman" w:cs="Times New Roman"/>
          <w:sz w:val="28"/>
          <w:szCs w:val="28"/>
        </w:rPr>
        <w:t>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пятьсот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95079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8">
    <w:name w:val="cat-UserDefined grp-30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82E7-16D7-4B3C-9E25-BAFDFF75C64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